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生物学  必修2  遗传与进化</w:t>
      </w:r>
    </w:p>
    <w:p>
      <w:r>
        <w:rPr>
          <w:rFonts w:ascii="宋体" w:hAnsi="宋体" w:eastAsia="宋体"/>
          <w:sz w:val="24"/>
        </w:rPr>
        <w:t>吴相钰，刘恩山主编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79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生物学  必修2  遗传与进化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吴相钰，刘恩山主编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生物课-高中-教学参考资料-sheng wu ke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本书出售、求购地址：https://www.jiaokey.com/book/detail/12787966.html</w:t>
      </w:r>
    </w:p>
    <w:p>
      <w:r>
        <w:t>更多相关图书推荐：https://www.jiaokey.com</w:t>
      </w:r>
    </w:p>
    <w:p>
      <w:r>
        <w:t>吴相钰，刘恩山主编 其他作品：https://www.jiaokey.com/tag/吴相钰，刘恩山主编.html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关键词搜索：https://www.jiaokey.com/tag/生物课-高中-教学参考资料-sheng wu ke.html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