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选修系列4-10  开关电路与布尔代数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选修系列4-10  开关电路与布尔代数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本书出售、求购地址：https://www.jiaokey.com/book/detail/12787895.html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选修系列4-10  开关电路与布尔代数.html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