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选修系列4-5  不等式选讲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选修系列4-5  不等式选讲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本书出售、求购地址：https://www.jiaokey.com/book/detail/12787894.html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选修系列4-5  不等式选讲.html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