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普通高中教材标准使用教科书  数学  第2册  必修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普通高中教材标准使用教科书  数学  第2册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本书出售、求购地址：https://www.jiaokey.com/book/detail/12787888.html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关键词搜索：https://www.jiaokey.com/tag/普通高中教材标准使用教科书  数学  第2册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