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农民在劳动用工方面的权益保护</w:t>
      </w:r>
    </w:p>
    <w:p>
      <w:r>
        <w:rPr>
          <w:rFonts w:ascii="宋体" w:hAnsi="宋体" w:eastAsia="宋体"/>
          <w:sz w:val="24"/>
        </w:rPr>
        <w:t>杨浙京，葛永忠著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农民在劳动用工方面的权益保护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杨浙京，葛永忠著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本书出售、求购地址：https://www.jiaokey.com/book/detail/12787860.html</w:t>
      </w:r>
    </w:p>
    <w:p>
      <w:r>
        <w:t>更多相关图书推荐：https://www.jiaokey.com</w:t>
      </w:r>
    </w:p>
    <w:p>
      <w:r>
        <w:t>杨浙京，葛永忠著 其他作品：https://www.jiaokey.com/tag/杨浙京，葛永忠著.html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关键词搜索：https://www.jiaokey.com/tag/农民在劳动用工方面的权益保护.html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