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物质结构与性质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物质结构与性质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本书出售、求购地址：https://www.jiaokey.com/book/detail/12787852.html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物质结构与性质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