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亲历广交会  1957-2006</w:t>
      </w:r>
    </w:p>
    <w:p>
      <w:r>
        <w:rPr>
          <w:rFonts w:ascii="宋体" w:hAnsi="宋体" w:eastAsia="宋体"/>
          <w:sz w:val="24"/>
        </w:rPr>
        <w:t>张志刚总编；中国对外贸易中心编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亲历广交会  1957-2006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张志刚总编；中国对外贸易中心编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本书出售、求购地址：https://www.jiaokey.com/book/detail/12787835.html</w:t>
      </w:r>
    </w:p>
    <w:p>
      <w:r>
        <w:t>更多相关图书推荐：https://www.jiaokey.com</w:t>
      </w:r>
    </w:p>
    <w:p>
      <w:r>
        <w:t>张志刚总编；中国对外贸易中心编 其他作品：https://www.jiaokey.com/tag/张志刚总编；中国对外贸易中心编.html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关键词搜索：https://www.jiaokey.com/tag/亲历广交会  1957-2006.html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