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推销要学《羊皮卷》经商要看《塔木德》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推销要学《羊皮卷》经商要看《塔木德》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商业经营-基本知识-推销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本书出售、求购地址：https://www.jiaokey.com/book/detail/12787825.html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关键词搜索：https://www.jiaokey.com/tag/商业经营-基本知识-推销.html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