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书名：凭什么年薪100万</w:t>
      </w:r>
    </w:p>
    <w:p>
      <w:r>
        <w:t>作者：（韩）具本亨著</w:t>
      </w:r>
    </w:p>
    <w:p>
      <w:r>
        <w:t>出版社：长沙:湖南文艺出版社,2011.01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凭什么年薪100万 评论地址：https://www.jiaokey.com/book/detail/12787805.html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