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书名：攻心大计  驾驭人心的心理操控术全集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总页数：282</w:t>
      </w:r>
    </w:p>
    <w:p>
      <w:r>
        <w:t>更多请访问教客网: www.jiaokey.com</w:t>
      </w:r>
    </w:p>
    <w:p>
      <w:r>
        <w:t>攻心大计  驾驭人心的心理操控术全集 评论地址：https://www.jiaokey.com/book/detail/12787802.html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