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心灵深呼吸：震撼亿万人内心世界的63种理念</w:t>
      </w:r>
    </w:p>
    <w:p>
      <w:r>
        <w:rPr>
          <w:rFonts w:ascii="宋体" w:hAnsi="宋体" w:eastAsia="宋体"/>
          <w:sz w:val="24"/>
        </w:rPr>
        <w:t>付娜，聂洪波编著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心灵深呼吸：震撼亿万人内心世界的63种理念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付娜，聂洪波编著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本书出售、求购地址：https://www.jiaokey.com/book/detail/12787798.html</w:t>
      </w:r>
    </w:p>
    <w:p>
      <w:r>
        <w:t>更多相关图书推荐：https://www.jiaokey.com</w:t>
      </w:r>
    </w:p>
    <w:p>
      <w:r>
        <w:t>付娜，聂洪波编著 其他作品：https://www.jiaokey.com/tag/付娜，聂洪波编著.html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关键词搜索：https://www.jiaokey.com/tag/心灵深呼吸：震撼亿万人内心世界的63种理念.html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