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卓越领导的七项修炼  危机才是成就领袖的真礼物</w:t>
      </w:r>
    </w:p>
    <w:p>
      <w:r>
        <w:rPr>
          <w:rFonts w:ascii="宋体" w:hAnsi="宋体" w:eastAsia="宋体"/>
          <w:sz w:val="24"/>
        </w:rPr>
        <w:t>（美）比尔·乔治著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卓越领导的七项修炼  危机才是成就领袖的真礼物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本书出售、求购地址：https://www.jiaokey.com/book/detail/12787788.html</w:t>
      </w:r>
    </w:p>
    <w:p>
      <w:r>
        <w:t>更多相关图书推荐：https://www.jiaokey.com</w:t>
      </w:r>
    </w:p>
    <w:p>
      <w:r>
        <w:t>（美）比尔·乔治著 其他作品：https://www.jiaokey.com/tag/（美）比尔·乔治著.html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关键词搜索：https://www.jiaokey.com/tag/卓越领导的七项修炼  危机才是成就领袖的真礼物.html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