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书名：会议策划与组织</w:t>
      </w:r>
    </w:p>
    <w:p>
      <w:r>
        <w:t>作者：向阳，强月霞主编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会议策划与组织 评论地址：https://www.jiaokey.com/book/detail/12787754.html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