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书名：秘书思维训练</w:t>
      </w:r>
    </w:p>
    <w:p>
      <w:r>
        <w:t>作者：王瑞成，张春玲主编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秘书思维训练 评论地址：https://www.jiaokey.com/book/detail/12787750.html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