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物权法一点通</w:t>
      </w:r>
    </w:p>
    <w:p>
      <w:r>
        <w:rPr>
          <w:rFonts w:ascii="宋体" w:hAnsi="宋体" w:eastAsia="宋体"/>
          <w:sz w:val="24"/>
        </w:rPr>
        <w:t>张育辉，马新平，陈淑亭等著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张育辉，马新平，陈淑亭等著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本书出售、求购地址：https://www.jiaokey.com/book/detail/12787748.html</w:t>
      </w:r>
    </w:p>
    <w:p>
      <w:r>
        <w:t>更多相关图书推荐：https://www.jiaokey.com</w:t>
      </w:r>
    </w:p>
    <w:p>
      <w:r>
        <w:t>张育辉，马新平，陈淑亭等著 其他作品：https://www.jiaokey.com/tag/张育辉，马新平，陈淑亭等著.html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关键词搜索：https://www.jiaokey.com/tag/物权法一点通.html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