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制生权战争  新时代的军事战略重构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制生权战争  新时代的军事战略重构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本书出售、求购地址：https://www.jiaokey.com/book/detail/12787745.html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关键词搜索：https://www.jiaokey.com/tag/制生权战争  新时代的军事战略重构.html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