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开放型商业模式  如何在新环境下获取更大的收益</w:t>
      </w:r>
    </w:p>
    <w:p>
      <w:r>
        <w:rPr>
          <w:rFonts w:ascii="宋体" w:hAnsi="宋体" w:eastAsia="宋体"/>
          <w:sz w:val="24"/>
        </w:rPr>
        <w:t>（美）亨利·伽斯柏著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开放型商业模式  如何在新环境下获取更大的收益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（美）亨利·伽斯柏著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本书出售、求购地址：https://www.jiaokey.com/book/detail/12787737.html</w:t>
      </w:r>
    </w:p>
    <w:p>
      <w:r>
        <w:t>更多相关图书推荐：https://www.jiaokey.com</w:t>
      </w:r>
    </w:p>
    <w:p>
      <w:r>
        <w:t>（美）亨利·伽斯柏著 其他作品：https://www.jiaokey.com/tag/（美）亨利·伽斯柏著.html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关键词搜索：https://www.jiaokey.com/tag/开放型商业模式  如何在新环境下获取更大的收益.html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