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汉上倾城  上  含文学与文化的转异  1849-1908</w:t>
      </w:r>
    </w:p>
    <w:p>
      <w:r>
        <w:rPr>
          <w:rFonts w:ascii="宋体" w:hAnsi="宋体" w:eastAsia="宋体"/>
          <w:sz w:val="24"/>
        </w:rPr>
        <w:t>吕文翠著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汉上倾城  上  含文学与文化的转异  1849-1908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本书出售、求购地址：https://www.jiaokey.com/book/detail/12787542.html</w:t>
      </w:r>
    </w:p>
    <w:p>
      <w:r>
        <w:t>更多相关图书推荐：https://www.jiaokey.com</w:t>
      </w:r>
    </w:p>
    <w:p>
      <w:r>
        <w:t>吕文翠著 其他作品：https://www.jiaokey.com/tag/吕文翠著.html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关键词搜索：https://www.jiaokey.com/tag/汉上倾城  上  含文学与文化的转异  1849-1908.html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