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中国宗教与西方神学</w:t>
      </w:r>
    </w:p>
    <w:p>
      <w:r>
        <w:rPr>
          <w:rFonts w:ascii="宋体" w:hAnsi="宋体" w:eastAsia="宋体"/>
          <w:sz w:val="24"/>
        </w:rPr>
        <w:t>秦家懿，孔汉思合撰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中国宗教与西方神学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秦家懿，孔汉思合撰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本书出售、求购地址：https://www.jiaokey.com/book/detail/12787505.html</w:t>
      </w:r>
    </w:p>
    <w:p>
      <w:r>
        <w:t>更多相关图书推荐：https://www.jiaokey.com</w:t>
      </w:r>
    </w:p>
    <w:p>
      <w:r>
        <w:t>秦家懿，孔汉思合撰 其他作品：https://www.jiaokey.com/tag/秦家懿，孔汉思合撰.html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关键词搜索：https://www.jiaokey.com/tag/中国宗教与西方神学.html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