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社会工作实务的全球观点</w:t>
      </w:r>
    </w:p>
    <w:p>
      <w:r>
        <w:rPr>
          <w:rFonts w:ascii="宋体" w:hAnsi="宋体" w:eastAsia="宋体"/>
          <w:sz w:val="24"/>
        </w:rPr>
        <w:t>Chathapuram S Ramanathan Rosemary J Link著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社会工作实务的全球观点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Chathapuram S Ramanathan Rosemary J Link著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本书出售、求购地址：https://www.jiaokey.com/book/detail/12787494.html</w:t>
      </w:r>
    </w:p>
    <w:p>
      <w:r>
        <w:t>更多相关图书推荐：https://www.jiaokey.com</w:t>
      </w:r>
    </w:p>
    <w:p>
      <w:r>
        <w:t>Chathapuram S Ramanathan Rosemary J Link著 其他作品：https://www.jiaokey.com/tag/Chathapuram S Ramanathan Rosemary J Link著.html</w:t>
      </w:r>
    </w:p>
    <w:p>
      <w:r>
        <w:t>洪叶文化事业股份有限公司 出版图书：https://www.jiaokey.com/tag/洪叶文化事业股份有限公司.html</w:t>
      </w:r>
    </w:p>
    <w:p>
      <w:r>
        <w:t>关键词搜索：https://www.jiaokey.com/tag/社会工作实务的全球观点.html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