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社会服务机构组织与管理  全面品质管理的理论与实务</w:t>
      </w:r>
    </w:p>
    <w:p>
      <w:r>
        <w:rPr>
          <w:rFonts w:ascii="宋体" w:hAnsi="宋体" w:eastAsia="宋体"/>
          <w:sz w:val="24"/>
        </w:rPr>
        <w:t>Lawrence L. Martin著；施怡廷，梁慧雯译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社会服务机构组织与管理  全面品质管理的理论与实务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L. Martin著；施怡廷，梁慧雯译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本书出售、求购地址：https://www.jiaokey.com/book/detail/12787485.html</w:t>
      </w:r>
    </w:p>
    <w:p>
      <w:r>
        <w:t>更多相关图书推荐：https://www.jiaokey.com</w:t>
      </w:r>
    </w:p>
    <w:p>
      <w:r>
        <w:t>Lawrence L. Martin著；施怡廷，梁慧雯译 其他作品：https://www.jiaokey.com/tag/Lawrence L. Martin著；施怡廷，梁慧雯译.html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关键词搜索：https://www.jiaokey.com/tag/社会服务机构组织与管理  全面品质管理的理论与实务.html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