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亲密花园  完形取向伴侣治疗理论与实务</w:t>
      </w:r>
    </w:p>
    <w:p>
      <w:r>
        <w:rPr>
          <w:rFonts w:ascii="宋体" w:hAnsi="宋体" w:eastAsia="宋体"/>
          <w:sz w:val="24"/>
        </w:rPr>
        <w:t>Gordon Whecler，Stephanie Backman主编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亲密花园  完形取向伴侣治疗理论与实务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Whecler，Stephanie Backman主编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本书出售、求购地址：https://www.jiaokey.com/book/detail/12787473.html</w:t>
      </w:r>
    </w:p>
    <w:p>
      <w:r>
        <w:t>更多相关图书推荐：https://www.jiaokey.com</w:t>
      </w:r>
    </w:p>
    <w:p>
      <w:r>
        <w:t>Gordon Whecler，Stephanie Backman主编 其他作品：https://www.jiaokey.com/tag/Gordon Whecler，Stephanie Backman主编.html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关键词搜索：https://www.jiaokey.com/tag/亲密花园  完形取向伴侣治疗理论与实务.html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