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孩子你慢慢来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孩子你慢慢来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秋雨印刷股份有限公司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本书出售、求购地址：https://www.jiaokey.com/book/detail/12787453.html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秋雨印刷股份有限公司 出版图书：https://www.jiaokey.com/tag/秋雨印刷股份有限公司.html</w:t>
      </w:r>
    </w:p>
    <w:p>
      <w:r>
        <w:t>关键词搜索：https://www.jiaokey.com/tag/孩子你慢慢来.html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