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费孝通全集  第7卷  1950-1956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费孝通全集  第7卷  1950-1956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本书出售、求购地址：https://www.jiaokey.com/book/detail/12787410.html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关键词搜索：https://www.jiaokey.com/tag/费孝通全集  第7卷  1950-1956.html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