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费孝通全集  第3卷  1942-1945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费孝通全集  第3卷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本书出售、求购地址：https://www.jiaokey.com/book/detail/12787406.html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关键词搜索：https://www.jiaokey.com/tag/费孝通全集  第3卷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