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驿行散记  一个旅行者的灵动与思想</w:t>
      </w:r>
    </w:p>
    <w:p>
      <w:r>
        <w:rPr>
          <w:rFonts w:ascii="宋体" w:hAnsi="宋体" w:eastAsia="宋体"/>
          <w:sz w:val="24"/>
        </w:rPr>
        <w:t>若荻著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7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驿行散记  一个旅行者的灵动与思想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游记-中国-现代-选集-游记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本书出售、求购地址：https://www.jiaokey.com/book/detail/12787387.html</w:t>
      </w:r>
    </w:p>
    <w:p>
      <w:r>
        <w:t>更多相关图书推荐：https://www.jiaokey.com</w:t>
      </w:r>
    </w:p>
    <w:p>
      <w:r>
        <w:t>若荻著 其他作品：https://www.jiaokey.com/tag/若荻著.html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关键词搜索：https://www.jiaokey.com/tag/游记-中国-现代-选集-游记.html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