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足球大乱战足球精神</w:t>
      </w:r>
    </w:p>
    <w:p>
      <w:r>
        <w:rPr>
          <w:rFonts w:ascii="宋体" w:hAnsi="宋体" w:eastAsia="宋体"/>
          <w:sz w:val="24"/>
        </w:rPr>
        <w:t>（美）鲍勃·坦普尔，（美）艾瑞克·史蒂文森著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足球大乱战足球精神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（美）鲍勃·坦普尔，（美）艾瑞克·史蒂文森著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本书出售、求购地址：https://www.jiaokey.com/book/detail/12787377.html</w:t>
      </w:r>
    </w:p>
    <w:p>
      <w:r>
        <w:t>更多相关图书推荐：https://www.jiaokey.com</w:t>
      </w:r>
    </w:p>
    <w:p>
      <w:r>
        <w:t>（美）鲍勃·坦普尔，（美）艾瑞克·史蒂文森著 其他作品：https://www.jiaokey.com/tag/（美）鲍勃·坦普尔，（美）艾瑞克·史蒂文森著.html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关键词搜索：https://www.jiaokey.com/tag/足球大乱战足球精神.html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