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书名：猴王传  12  决战望峰崖</w:t>
      </w:r>
    </w:p>
    <w:p>
      <w:r>
        <w:t>作者：深圳华强文化科技集团编著</w:t>
      </w:r>
    </w:p>
    <w:p>
      <w:r>
        <w:t>出版社：成都:四川美术出版社,2011.01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猴王传  12  决战望峰崖 评论地址：https://www.jiaokey.com/book/detail/12787332.html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