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宝贝女儿好妈妈  3  大迪的明星梦</w:t>
      </w:r>
    </w:p>
    <w:p>
      <w:r>
        <w:rPr>
          <w:rFonts w:ascii="宋体" w:hAnsi="宋体" w:eastAsia="宋体"/>
          <w:sz w:val="24"/>
        </w:rPr>
        <w:t>广州原创动力文化传播有限公司著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宝贝女儿好妈妈  3  大迪的明星梦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本书出售、求购地址：https://www.jiaokey.com/book/detail/12787325.html</w:t>
      </w:r>
    </w:p>
    <w:p>
      <w:r>
        <w:t>更多相关图书推荐：https://www.jiaokey.com</w:t>
      </w:r>
    </w:p>
    <w:p>
      <w:r>
        <w:t>广州原创动力文化传播有限公司著 其他作品：https://www.jiaokey.com/tag/广州原创动力文化传播有限公司著.html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关键词搜索：https://www.jiaokey.com/tag/宝贝女儿好妈妈  3  大迪的明星梦.html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