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5  原始森林历险记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5  原始森林历险记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本书出售、求购地址：https://www.jiaokey.com/book/detail/12787323.html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5  原始森林历险记.html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