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6  爱的启迪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6  爱的启迪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本书出售、求购地址：https://www.jiaokey.com/book/detail/12787322.html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6  爱的启迪.html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