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宝贝女儿好妈妈  7  端午节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宝贝女儿好妈妈  7 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本书出售、求购地址：https://www.jiaokey.com/book/detail/12787321.html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关键词搜索：https://www.jiaokey.com/tag/宝贝女儿好妈妈  7  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