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9  大迪的进修计划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9  大迪的进修计划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本书出售、求购地址：https://www.jiaokey.com/book/detail/12787313.html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9  大迪的进修计划.html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