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10  电视风云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10  电视风云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本书出售、求购地址：https://www.jiaokey.com/book/detail/12787312.html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10  电视风云.html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