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小学入学准备系列  我的行为准备</w:t>
      </w:r>
    </w:p>
    <w:p>
      <w:r>
        <w:rPr>
          <w:rFonts w:ascii="宋体" w:hAnsi="宋体" w:eastAsia="宋体"/>
          <w:sz w:val="24"/>
        </w:rPr>
        <w:t>大米原创·工作空间编绘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小学入学准备系列  我的行为准备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大米原创·工作空间编绘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本书出售、求购地址：https://www.jiaokey.com/book/detail/12787310.html</w:t>
      </w:r>
    </w:p>
    <w:p>
      <w:r>
        <w:t>更多相关图书推荐：https://www.jiaokey.com</w:t>
      </w:r>
    </w:p>
    <w:p>
      <w:r>
        <w:t>大米原创·工作空间编绘 其他作品：https://www.jiaokey.com/tag/大米原创·工作空间编绘.html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关键词搜索：https://www.jiaokey.com/tag/小学入学准备系列  我的行为准备.html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