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书名：消防员有多快?  鲜为人知的消防知识</w:t>
      </w:r>
    </w:p>
    <w:p>
      <w:r>
        <w:t>作者：德国Christophorns出版集团，德国Velber出版社编著；王尚方译</w:t>
      </w:r>
    </w:p>
    <w:p>
      <w:r>
        <w:t>出版社：北京:中国铁道出版社,2011.06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消防员有多快?  鲜为人知的消防知识 评论地址：https://www.jiaokey.com/book/detail/12787288.html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