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皇帝的新装;狐狸帮老虎拔牙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皇帝的新装;狐狸帮老虎拔牙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本书出售、求购地址：https://www.jiaokey.com/book/detail/12787275.html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关键词搜索：https://www.jiaokey.com/tag/皇帝的新装;狐狸帮老虎拔牙.html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