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哪吒闹海;八仙过海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哪吒闹海;八仙过海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本书出售、求购地址：https://www.jiaokey.com/book/detail/12787266.html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关键词搜索：https://www.jiaokey.com/tag/哪吒闹海;八仙过海.html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