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丑小鸭;勇敢的小刺猬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丑小鸭;勇敢的小刺猬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本书出售、求购地址：https://www.jiaokey.com/book/detail/12787262.html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关键词搜索：https://www.jiaokey.com/tag/丑小鸭;勇敢的小刺猬.html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