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群鼠的会议;小白兔借尾巴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群鼠的会议;小白兔借尾巴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本书出售、求购地址：https://www.jiaokey.com/book/detail/12787259.html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关键词搜索：https://www.jiaokey.com/tag/群鼠的会议;小白兔借尾巴.html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