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迪迦奥特曼戴拿奥特曼盖亚奥特曼创意智多星  智慧篇</w:t>
      </w:r>
    </w:p>
    <w:p>
      <w:r>
        <w:rPr>
          <w:rFonts w:ascii="宋体" w:hAnsi="宋体" w:eastAsia="宋体"/>
          <w:sz w:val="24"/>
        </w:rPr>
        <w:t>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迪迦奥特曼戴拿奥特曼盖亚奥特曼创意智多星  智慧篇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本书出售、求购地址：https://www.jiaokey.com/book/detail/12787244.html</w:t>
      </w:r>
    </w:p>
    <w:p>
      <w:r>
        <w:t>更多相关图书推荐：https://www.jiaokey.com</w:t>
      </w:r>
    </w:p>
    <w:p>
      <w:r>
        <w:t>上海世纪华创文化形象管理有限公司编 其他作品：https://www.jiaokey.com/tag/上海世纪华创文化形象管理有限公司编.html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关键词搜索：https://www.jiaokey.com/tag/迪迦奥特曼戴拿奥特曼盖亚奥特曼创意智多星  智慧篇.html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