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古古怪界大作战  喜羊羊与灰太狼  4  巨蛙村历险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古古怪界大作战  喜羊羊与灰太狼  4  巨蛙村历险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本书出售、求购地址：https://www.jiaokey.com/book/detail/12787242.html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关键词搜索：https://www.jiaokey.com/tag/古古怪界大作战  喜羊羊与灰太狼  4  巨蛙村历险.html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