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古古怪界大作战  羊羊大反攻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古古怪界大作战  羊羊大反攻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本书出售、求购地址：https://www.jiaokey.com/book/detail/12787241.html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关键词搜索：https://www.jiaokey.com/tag/古古怪界大作战  羊羊大反攻.html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