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古古怪界大作战  喜羊羊与灰太狼  3  邪恶的黑大帅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古古怪界大作战  喜羊羊与灰太狼  3  邪恶的黑大帅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本书出售、求购地址：https://www.jiaokey.com/book/detail/12787240.html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关键词搜索：https://www.jiaokey.com/tag/古古怪界大作战  喜羊羊与灰太狼  3  邪恶的黑大帅.html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