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喜气洋洋过大年  4  狮王争霸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喜气洋洋过大年  4  狮王争霸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本书出售、求购地址：https://www.jiaokey.com/book/detail/12787224.html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关键词搜索：https://www.jiaokey.com/tag/喜气洋洋过大年  4  狮王争霸.html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