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百亩林温情剧场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百亩林温情剧场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本书出售、求购地址：https://www.jiaokey.com/book/detail/12787221.html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关键词搜索：https://www.jiaokey.com/tag/百亩林温情剧场.html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