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书名：山猫和吉咪  魔术笔与橡皮擦</w:t>
      </w:r>
    </w:p>
    <w:p>
      <w:r>
        <w:t>作者：天闻动漫编</w:t>
      </w:r>
    </w:p>
    <w:p>
      <w:r>
        <w:t>出版社：长沙:湖南美术出版社,2010.11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山猫和吉咪  魔术笔与橡皮擦 评论地址：https://www.jiaokey.com/book/detail/12787209.html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