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三毛奇遇记  11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三毛奇遇记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本书出售、求购地址：https://www.jiaokey.com/book/detail/12787194.html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关键词搜索：https://www.jiaokey.com/tag/三毛奇遇记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