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三毛奇遇记  8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三毛奇遇记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本书出售、求购地址：https://www.jiaokey.com/book/detail/12787186.html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关键词搜索：https://www.jiaokey.com/tag/三毛奇遇记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