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书名：三毛奇遇记  4  连续剧第7-8集</w:t>
      </w:r>
    </w:p>
    <w:p>
      <w:r>
        <w:t>作者：周柏林著</w:t>
      </w:r>
    </w:p>
    <w:p>
      <w:r>
        <w:t>出版社：长沙:湖南少年儿童出版社,2010.11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三毛奇遇记  4  连续剧第7-8集 评论地址：https://www.jiaokey.com/book/detail/12787182.html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